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Shugo Chara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Amu Hinamori    </w:t>
      </w:r>
      <w:r>
        <w:t xml:space="preserve">   Daichi    </w:t>
      </w:r>
      <w:r>
        <w:t xml:space="preserve">   Diamond    </w:t>
      </w:r>
      <w:r>
        <w:t xml:space="preserve">   EI    </w:t>
      </w:r>
      <w:r>
        <w:t xml:space="preserve">   Ikuto Tsukiyomi    </w:t>
      </w:r>
      <w:r>
        <w:t xml:space="preserve">   Kairi Sanjou    </w:t>
      </w:r>
      <w:r>
        <w:t xml:space="preserve">   Kiseki    </w:t>
      </w:r>
      <w:r>
        <w:t xml:space="preserve">   Kukai Soma    </w:t>
      </w:r>
      <w:r>
        <w:t xml:space="preserve">   Kusukusu    </w:t>
      </w:r>
      <w:r>
        <w:t xml:space="preserve">   Miki    </w:t>
      </w:r>
      <w:r>
        <w:t xml:space="preserve">   Musashi    </w:t>
      </w:r>
      <w:r>
        <w:t xml:space="preserve">   Nadeshiko Fujisaki    </w:t>
      </w:r>
      <w:r>
        <w:t xml:space="preserve">   Nagihiko Fujisaki    </w:t>
      </w:r>
      <w:r>
        <w:t xml:space="preserve">   Pepe    </w:t>
      </w:r>
      <w:r>
        <w:t xml:space="preserve">   Ran    </w:t>
      </w:r>
      <w:r>
        <w:t xml:space="preserve">   Rhythm    </w:t>
      </w:r>
      <w:r>
        <w:t xml:space="preserve">   Rima Mashiro    </w:t>
      </w:r>
      <w:r>
        <w:t xml:space="preserve">   Su    </w:t>
      </w:r>
      <w:r>
        <w:t xml:space="preserve">   Tadase Hotori    </w:t>
      </w:r>
      <w:r>
        <w:t xml:space="preserve">   Temari    </w:t>
      </w:r>
      <w:r>
        <w:t xml:space="preserve">   Utau Hoshina    </w:t>
      </w:r>
      <w:r>
        <w:t xml:space="preserve">   Yaya Yuiki    </w:t>
      </w:r>
      <w:r>
        <w:t xml:space="preserve">   Yoru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Shugo Chara</dc:title>
  <dcterms:created xsi:type="dcterms:W3CDTF">2021-10-11T16:40:08Z</dcterms:created>
  <dcterms:modified xsi:type="dcterms:W3CDTF">2021-10-11T16:40:08Z</dcterms:modified>
</cp:coreProperties>
</file>