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Shujaats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ANTECHINUS    </w:t>
      </w:r>
      <w:r>
        <w:t xml:space="preserve">   ANTELOPE    </w:t>
      </w:r>
      <w:r>
        <w:t xml:space="preserve">   BANDICOOT    </w:t>
      </w:r>
      <w:r>
        <w:t xml:space="preserve">   BILBY    </w:t>
      </w:r>
      <w:r>
        <w:t xml:space="preserve">   BLACKSWAN    </w:t>
      </w:r>
      <w:r>
        <w:t xml:space="preserve">   CAMELS    </w:t>
      </w:r>
      <w:r>
        <w:t xml:space="preserve">   CLOWNFISH    </w:t>
      </w:r>
      <w:r>
        <w:t xml:space="preserve">   CROCODILE    </w:t>
      </w:r>
      <w:r>
        <w:t xml:space="preserve">   CUTTLEFISH    </w:t>
      </w:r>
      <w:r>
        <w:t xml:space="preserve">   DOLPHIN    </w:t>
      </w:r>
      <w:r>
        <w:t xml:space="preserve">   DUGONG    </w:t>
      </w:r>
      <w:r>
        <w:t xml:space="preserve">   EMU    </w:t>
      </w:r>
      <w:r>
        <w:t xml:space="preserve">   FLYINGFOX    </w:t>
      </w:r>
      <w:r>
        <w:t xml:space="preserve">   FRILLEDNECK    </w:t>
      </w:r>
      <w:r>
        <w:t xml:space="preserve">   FROGS    </w:t>
      </w:r>
      <w:r>
        <w:t xml:space="preserve">   GIANTCLAM    </w:t>
      </w:r>
      <w:r>
        <w:t xml:space="preserve">   GIRAFFE    </w:t>
      </w:r>
      <w:r>
        <w:t xml:space="preserve">   GOANNA    </w:t>
      </w:r>
      <w:r>
        <w:t xml:space="preserve">   HANDFISH    </w:t>
      </w:r>
      <w:r>
        <w:t xml:space="preserve">   HIPPO    </w:t>
      </w:r>
      <w:r>
        <w:t xml:space="preserve">   HYENA    </w:t>
      </w:r>
      <w:r>
        <w:t xml:space="preserve">   JACKAL    </w:t>
      </w:r>
      <w:r>
        <w:t xml:space="preserve">   JELLYFISH    </w:t>
      </w:r>
      <w:r>
        <w:t xml:space="preserve">   KANGAROO    </w:t>
      </w:r>
      <w:r>
        <w:t xml:space="preserve">   KLIPSPRINGER    </w:t>
      </w:r>
      <w:r>
        <w:t xml:space="preserve">   KOMODODRAGON    </w:t>
      </w:r>
      <w:r>
        <w:t xml:space="preserve">   KOOKABURRAS    </w:t>
      </w:r>
      <w:r>
        <w:t xml:space="preserve">   LESSERBIRD    </w:t>
      </w:r>
      <w:r>
        <w:t xml:space="preserve">   LYREBIRD    </w:t>
      </w:r>
      <w:r>
        <w:t xml:space="preserve">   MAGPIE    </w:t>
      </w:r>
      <w:r>
        <w:t xml:space="preserve">   NUMBAT    </w:t>
      </w:r>
      <w:r>
        <w:t xml:space="preserve">   NYALA    </w:t>
      </w:r>
      <w:r>
        <w:t xml:space="preserve">   OTTER    </w:t>
      </w:r>
      <w:r>
        <w:t xml:space="preserve">   PARROT    </w:t>
      </w:r>
      <w:r>
        <w:t xml:space="preserve">   PENGUIN    </w:t>
      </w:r>
      <w:r>
        <w:t xml:space="preserve">   PORCUPINE    </w:t>
      </w:r>
      <w:r>
        <w:t xml:space="preserve">   POSSUM    </w:t>
      </w:r>
      <w:r>
        <w:t xml:space="preserve">   QUELEA    </w:t>
      </w:r>
      <w:r>
        <w:t xml:space="preserve">   QUOKKA    </w:t>
      </w:r>
      <w:r>
        <w:t xml:space="preserve">   RAKALI    </w:t>
      </w:r>
      <w:r>
        <w:t xml:space="preserve">   REDBACK    </w:t>
      </w:r>
      <w:r>
        <w:t xml:space="preserve">   SEALION    </w:t>
      </w:r>
      <w:r>
        <w:t xml:space="preserve">   SLOTH    </w:t>
      </w:r>
      <w:r>
        <w:t xml:space="preserve">   SLOWLORIS    </w:t>
      </w:r>
      <w:r>
        <w:t xml:space="preserve">   SNAKES    </w:t>
      </w:r>
      <w:r>
        <w:t xml:space="preserve">   STONEFISH    </w:t>
      </w:r>
      <w:r>
        <w:t xml:space="preserve">   SUGARGLIDER    </w:t>
      </w:r>
      <w:r>
        <w:t xml:space="preserve">   TAIPAN    </w:t>
      </w:r>
      <w:r>
        <w:t xml:space="preserve">   THORNYDEVIL    </w:t>
      </w:r>
      <w:r>
        <w:t xml:space="preserve">   TIGER    </w:t>
      </w:r>
      <w:r>
        <w:t xml:space="preserve">   TOPI    </w:t>
      </w:r>
      <w:r>
        <w:t xml:space="preserve">   TURTLES    </w:t>
      </w:r>
      <w:r>
        <w:t xml:space="preserve">   WALLABY    </w:t>
      </w:r>
      <w:r>
        <w:t xml:space="preserve">   WARTHOG    </w:t>
      </w:r>
      <w:r>
        <w:t xml:space="preserve">   WHALE    </w:t>
      </w:r>
      <w:r>
        <w:t xml:space="preserve">   WOMBAT    </w:t>
      </w:r>
      <w:r>
        <w:t xml:space="preserve">   WOYLIE    </w:t>
      </w:r>
      <w:r>
        <w:t xml:space="preserve">   XERUS    </w:t>
      </w:r>
      <w:r>
        <w:t xml:space="preserve">   YELLOWMONGOOSE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Shujaats Word Search</dc:title>
  <dcterms:created xsi:type="dcterms:W3CDTF">2021-10-11T16:41:06Z</dcterms:created>
  <dcterms:modified xsi:type="dcterms:W3CDTF">2021-10-11T16:41:06Z</dcterms:modified>
</cp:coreProperties>
</file>