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'Shun'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politician    </w:t>
      </w:r>
      <w:r>
        <w:t xml:space="preserve">   technician    </w:t>
      </w:r>
      <w:r>
        <w:t xml:space="preserve">   mathematician    </w:t>
      </w:r>
      <w:r>
        <w:t xml:space="preserve">   magician    </w:t>
      </w:r>
      <w:r>
        <w:t xml:space="preserve">   invention    </w:t>
      </w:r>
      <w:r>
        <w:t xml:space="preserve">   confusion    </w:t>
      </w:r>
      <w:r>
        <w:t xml:space="preserve">   electrician    </w:t>
      </w:r>
      <w:r>
        <w:t xml:space="preserve">   direction    </w:t>
      </w:r>
      <w:r>
        <w:t xml:space="preserve">   pollution    </w:t>
      </w:r>
      <w:r>
        <w:t xml:space="preserve">   revolution    </w:t>
      </w:r>
      <w:r>
        <w:t xml:space="preserve">   clinician    </w:t>
      </w:r>
      <w:r>
        <w:t xml:space="preserve">   foundation    </w:t>
      </w:r>
      <w:r>
        <w:t xml:space="preserve">   physician    </w:t>
      </w:r>
      <w:r>
        <w:t xml:space="preserve">   completion    </w:t>
      </w:r>
      <w:r>
        <w:t xml:space="preserve">   evolution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'Shun' Words</dc:title>
  <dcterms:created xsi:type="dcterms:W3CDTF">2021-10-10T23:48:44Z</dcterms:created>
  <dcterms:modified xsi:type="dcterms:W3CDTF">2021-10-10T23:48:44Z</dcterms:modified>
</cp:coreProperties>
</file>