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Shut Trap!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lucullan    </w:t>
      </w:r>
      <w:r>
        <w:t xml:space="preserve">   lethargic    </w:t>
      </w:r>
      <w:r>
        <w:t xml:space="preserve">   laconic    </w:t>
      </w:r>
      <w:r>
        <w:t xml:space="preserve">   labyrinthine    </w:t>
      </w:r>
      <w:r>
        <w:t xml:space="preserve">   jovial    </w:t>
      </w:r>
      <w:r>
        <w:t xml:space="preserve">   iridescent    </w:t>
      </w:r>
      <w:r>
        <w:t xml:space="preserve">   hermetic    </w:t>
      </w:r>
      <w:r>
        <w:t xml:space="preserve">   herculean    </w:t>
      </w:r>
      <w:r>
        <w:t xml:space="preserve">   hector    </w:t>
      </w:r>
      <w:r>
        <w:t xml:space="preserve">   forum    </w:t>
      </w:r>
      <w:r>
        <w:t xml:space="preserve">   flora    </w:t>
      </w:r>
      <w:r>
        <w:t xml:space="preserve">   fauna    </w:t>
      </w:r>
      <w:r>
        <w:t xml:space="preserve">   eristic    </w:t>
      </w:r>
      <w:r>
        <w:t xml:space="preserve">   elysian    </w:t>
      </w:r>
      <w:r>
        <w:t xml:space="preserve">   echolalia    </w:t>
      </w:r>
      <w:r>
        <w:t xml:space="preserve">   draconian    </w:t>
      </w:r>
      <w:r>
        <w:t xml:space="preserve">   chimerical    </w:t>
      </w:r>
      <w:r>
        <w:t xml:space="preserve">   cassandra    </w:t>
      </w:r>
      <w:r>
        <w:t xml:space="preserve">   bacchanalian    </w:t>
      </w:r>
      <w:r>
        <w:t xml:space="preserve">   auroral    </w:t>
      </w:r>
      <w:r>
        <w:t xml:space="preserve">   atlas    </w:t>
      </w:r>
      <w:r>
        <w:t xml:space="preserve">   ambrosial    </w:t>
      </w:r>
      <w:r>
        <w:t xml:space="preserve">   amazon    </w:t>
      </w:r>
      <w:r>
        <w:t xml:space="preserve">   aegis    </w:t>
      </w:r>
      <w:r>
        <w:t xml:space="preserve">   adonis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 Trap!</dc:title>
  <dcterms:created xsi:type="dcterms:W3CDTF">2021-10-11T16:40:49Z</dcterms:created>
  <dcterms:modified xsi:type="dcterms:W3CDTF">2021-10-11T16:40:49Z</dcterms:modified>
</cp:coreProperties>
</file>