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Shut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become suddenly tense, rigid, or taut, as in bracing oneself for or drawing back from shock, fear, or displeasure: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or expressing distress and annoyance, especially because of inability to change or achieve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abstract idea; a general notion.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or implying a usually patronizing descent from dignity or superiority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Slang. absurdly or unbelievably good, bad, crazy, etc.: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sorrow, grief, or anguish.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from error or defect; consistent with a standard, rule, or model; precise; exact.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person) having an open, natural, and 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 to bear; grievous; distressful: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or have a part or share, as with others; partake; share (usually followed by in):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acting or done without forethought.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retrn like for like, especially evil for 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deliberately destroy or damage (public or private property).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harming someone because they have harmed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or relating to drama or the performance or study of drama.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Shut out</dc:title>
  <dcterms:created xsi:type="dcterms:W3CDTF">2021-10-11T16:39:39Z</dcterms:created>
  <dcterms:modified xsi:type="dcterms:W3CDTF">2021-10-11T16:39:39Z</dcterms:modified>
</cp:coreProperties>
</file>