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Shutter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Chucks real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Andrew Laeddis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patients in total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car did Teddy blow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'Shutter Island' is an anagram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Teddy thinks goes on in the lighthouse?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warden say the light house was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hospital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missing patients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building keeps the most dangerous patients?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Shutter Island</dc:title>
  <dcterms:created xsi:type="dcterms:W3CDTF">2021-10-11T16:39:34Z</dcterms:created>
  <dcterms:modified xsi:type="dcterms:W3CDTF">2021-10-11T16:39:34Z</dcterms:modified>
</cp:coreProperties>
</file>