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Shutter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Jewish musician playing on the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Andrew's past at ... gives him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67?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Andrew's children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Teddy is constantly trying to find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element is used to represent the reality of Andrew's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in charge of Ashecliffe?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Rachel Solando, an anagram for...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 Solando is a .... because of the fire present in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Edward "Teddy" Daniels an anagram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Teddy is a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element is used to represent the fantasy Andrew has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Teddy is a man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Chuck's real name is Dr.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Teddy speaks to ... in Ward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Shutter Island</dc:title>
  <dcterms:created xsi:type="dcterms:W3CDTF">2021-10-11T16:39:54Z</dcterms:created>
  <dcterms:modified xsi:type="dcterms:W3CDTF">2021-10-11T16:39:54Z</dcterms:modified>
</cp:coreProperties>
</file>