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Shutter Island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hospital keep the most dangerous patients?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deeply distressing or disturbing experience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building sewage treatment facility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in the movie Shutter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hospital?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imagine the occurrence that something has happened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Teddys parter that goes to the island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directed Shutter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mind which prevents normal perception,behaviour or seriously mentally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written on the note Teddy recives from  Bridget Kearns?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Shutter Island Cross Word</dc:title>
  <dcterms:created xsi:type="dcterms:W3CDTF">2021-10-11T16:39:50Z</dcterms:created>
  <dcterms:modified xsi:type="dcterms:W3CDTF">2021-10-11T16:39:50Z</dcterms:modified>
</cp:coreProperties>
</file>