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Shvat Otzar Milim: Word Scramble</w:t>
      </w:r>
    </w:p>
    <w:p>
      <w:pPr>
        <w:pStyle w:val="Questions"/>
      </w:pPr>
      <w:r>
        <w:t xml:space="preserve">1. בבליש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חרם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GSIF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מטח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 ובקמם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 EPALC 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זע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ATHEW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ןבא ריקה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BARCO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חברו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ןליא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השרעו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עשב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YAELRB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TSADE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יהה ל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ריע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RSTOFE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EEDLNE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ASSRG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SGLAS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GATO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Shvat Otzar Milim: Word Scramble</dc:title>
  <dcterms:created xsi:type="dcterms:W3CDTF">2021-10-11T16:40:06Z</dcterms:created>
  <dcterms:modified xsi:type="dcterms:W3CDTF">2021-10-11T16:40:06Z</dcterms:modified>
</cp:coreProperties>
</file>