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Shvat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Young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Precious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Dates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Needle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Cut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Become, turn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place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Picked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Barley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For, in order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Cypress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Felt 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hope (that)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Shvat vocabulary</dc:title>
  <dcterms:created xsi:type="dcterms:W3CDTF">2021-10-11T16:40:04Z</dcterms:created>
  <dcterms:modified xsi:type="dcterms:W3CDTF">2021-10-11T16:40:04Z</dcterms:modified>
</cp:coreProperties>
</file>