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Shy'm 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Fashionista    </w:t>
      </w:r>
      <w:r>
        <w:t xml:space="preserve">   Tandem    </w:t>
      </w:r>
      <w:r>
        <w:t xml:space="preserve">   Tourne    </w:t>
      </w:r>
      <w:r>
        <w:t xml:space="preserve">   Je Suis Moi    </w:t>
      </w:r>
      <w:r>
        <w:t xml:space="preserve">   album    </w:t>
      </w:r>
      <w:r>
        <w:t xml:space="preserve">   Caméléon    </w:t>
      </w:r>
      <w:r>
        <w:t xml:space="preserve">   Et Alors    </w:t>
      </w:r>
      <w:r>
        <w:t xml:space="preserve">   France    </w:t>
      </w:r>
      <w:r>
        <w:t xml:space="preserve">   Mes Fantaisies    </w:t>
      </w:r>
      <w:r>
        <w:t xml:space="preserve">   pop    </w:t>
      </w:r>
      <w:r>
        <w:t xml:space="preserve">   Prendre l'air    </w:t>
      </w:r>
      <w:r>
        <w:t xml:space="preserve">   Reflets    </w:t>
      </w:r>
      <w:r>
        <w:t xml:space="preserve">   Shy'm    </w:t>
      </w:r>
      <w:r>
        <w:t xml:space="preserve">   Solitaire    </w:t>
      </w:r>
      <w:r>
        <w:t xml:space="preserve">   Tamara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Shy'm recherche de mot</dc:title>
  <dcterms:created xsi:type="dcterms:W3CDTF">2021-10-11T16:39:36Z</dcterms:created>
  <dcterms:modified xsi:type="dcterms:W3CDTF">2021-10-11T16:39:36Z</dcterms:modified>
</cp:coreProperties>
</file>