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 Clauses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S'il ne (faire) pas froid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tu (prendre) des médicaments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nous (aller) au parc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te (sentir) mieux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(choisir) la bonne réponse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Vous ne (être) pas à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ne (travailler) plus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tu (étudier) 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je (oublier) les devoirs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(jouer) au foot dehors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Nous (faire) un pique-nique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je (avoir) mal aux 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je (être) riche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(aller) au dentiste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prof (être) fâché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vous (avoir) un rhume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Clauses</dc:title>
  <dcterms:created xsi:type="dcterms:W3CDTF">2021-10-12T20:18:11Z</dcterms:created>
  <dcterms:modified xsi:type="dcterms:W3CDTF">2021-10-12T20:18:11Z</dcterms:modified>
</cp:coreProperties>
</file>