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Sia Songs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Academia    </w:t>
      </w:r>
      <w:r>
        <w:t xml:space="preserve">   Alive    </w:t>
      </w:r>
      <w:r>
        <w:t xml:space="preserve">   Amazing    </w:t>
      </w:r>
      <w:r>
        <w:t xml:space="preserve">   Artist    </w:t>
      </w:r>
      <w:r>
        <w:t xml:space="preserve">   Australian    </w:t>
      </w:r>
      <w:r>
        <w:t xml:space="preserve">   Banana    </w:t>
      </w:r>
      <w:r>
        <w:t xml:space="preserve">   Belter    </w:t>
      </w:r>
      <w:r>
        <w:t xml:space="preserve">   Bird set free    </w:t>
      </w:r>
      <w:r>
        <w:t xml:space="preserve">   Breathe Me    </w:t>
      </w:r>
      <w:r>
        <w:t xml:space="preserve">   Cellophane    </w:t>
      </w:r>
      <w:r>
        <w:t xml:space="preserve">   Chandelier    </w:t>
      </w:r>
      <w:r>
        <w:t xml:space="preserve">   Cheap Thrills    </w:t>
      </w:r>
      <w:r>
        <w:t xml:space="preserve">   Christmas    </w:t>
      </w:r>
      <w:r>
        <w:t xml:space="preserve">   Dogs    </w:t>
      </w:r>
      <w:r>
        <w:t xml:space="preserve">   Don’t Think    </w:t>
      </w:r>
      <w:r>
        <w:t xml:space="preserve">   Elastic heart    </w:t>
      </w:r>
      <w:r>
        <w:t xml:space="preserve">   Exotic    </w:t>
      </w:r>
      <w:r>
        <w:t xml:space="preserve">   Free Me    </w:t>
      </w:r>
      <w:r>
        <w:t xml:space="preserve">   Fun    </w:t>
      </w:r>
      <w:r>
        <w:t xml:space="preserve">   Funny    </w:t>
      </w:r>
      <w:r>
        <w:t xml:space="preserve">   Furler    </w:t>
      </w:r>
      <w:r>
        <w:t xml:space="preserve">   Helium    </w:t>
      </w:r>
      <w:r>
        <w:t xml:space="preserve">   House on Fire    </w:t>
      </w:r>
      <w:r>
        <w:t xml:space="preserve">   Maddie Ziegler    </w:t>
      </w:r>
      <w:r>
        <w:t xml:space="preserve">   Mesmerizing    </w:t>
      </w:r>
      <w:r>
        <w:t xml:space="preserve">   Quirky    </w:t>
      </w:r>
      <w:r>
        <w:t xml:space="preserve">   Reaper    </w:t>
      </w:r>
      <w:r>
        <w:t xml:space="preserve">   Rihanna    </w:t>
      </w:r>
      <w:r>
        <w:t xml:space="preserve">   Shakira    </w:t>
      </w:r>
      <w:r>
        <w:t xml:space="preserve">   Snowflake    </w:t>
      </w:r>
      <w:r>
        <w:t xml:space="preserve">   Snowman    </w:t>
      </w:r>
      <w:r>
        <w:t xml:space="preserve">   Sunshine    </w:t>
      </w:r>
      <w:r>
        <w:t xml:space="preserve">   Talented    </w:t>
      </w:r>
      <w:r>
        <w:t xml:space="preserve">   The greatest    </w:t>
      </w:r>
      <w:r>
        <w:t xml:space="preserve">   Titanium    </w:t>
      </w:r>
      <w:r>
        <w:t xml:space="preserve">   Unstoppable    </w:t>
      </w:r>
      <w:r>
        <w:t xml:space="preserve">   Vegan    </w:t>
      </w:r>
      <w:r>
        <w:t xml:space="preserve">   Voice Breaks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Songs and Adjectives</dc:title>
  <dcterms:created xsi:type="dcterms:W3CDTF">2021-10-11T16:39:52Z</dcterms:created>
  <dcterms:modified xsi:type="dcterms:W3CDTF">2021-10-11T16:39:52Z</dcterms:modified>
</cp:coreProperties>
</file>