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Siamo adulti. Quando è successo?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"pelati" non sono utili solo in cucina... anche dove?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film visto in segreto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 Eminem "love the way you lie" programma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 parte del corpo della guardia di finanza é la tua...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"Il buongiorno si vede dal mattino" soltanto bevendo il...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caratteristica infrangibile dell'amicizia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"tutti i martedì ore 21.15 su Rai 1" imperdibile serie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sinonimo di "catramare"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solo qui puoi capire perché "laudaturus sum" è una perifrastica attiva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senza quelli al cinema non ci si siede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"lontano dagli occhi lontano dal ..."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Siamo adulti. Quando è successo? </dc:title>
  <dcterms:created xsi:type="dcterms:W3CDTF">2021-10-12T20:18:40Z</dcterms:created>
  <dcterms:modified xsi:type="dcterms:W3CDTF">2021-10-12T20:18:40Z</dcterms:modified>
</cp:coreProperties>
</file>