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Siamsán sa mBaile - 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Cúig, Sé, Cupán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Toradh deas oráiste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Toradh nó glasra?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Glasraí beaga glasa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 mbricfeasta uaireanta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Bia fé leith ar Mháirt na hInide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Bíonn siad aginn leis an tae, anois is arís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Naoi, Deich, ....... 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Céad rud ar maidin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Glas nó dearg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Bíonn seo deas ar arán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Glas agus úr don sailéad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lár an lae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Bia ón mbacús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Ó na beacha</w:t>
            </w:r>
          </w:p>
        </w:tc>
      </w:tr>
    </w:tbl>
    <w:p>
      <w:pPr>
        <w:pStyle w:val="WordBankSmall"/>
      </w:pPr>
      <w:r>
        <w:t xml:space="preserve">   Pancóga    </w:t>
      </w:r>
      <w:r>
        <w:t xml:space="preserve">   Tae    </w:t>
      </w:r>
      <w:r>
        <w:t xml:space="preserve">   Oráiste    </w:t>
      </w:r>
      <w:r>
        <w:t xml:space="preserve">   Subh    </w:t>
      </w:r>
      <w:r>
        <w:t xml:space="preserve">   Arán    </w:t>
      </w:r>
      <w:r>
        <w:t xml:space="preserve">   Ispíní    </w:t>
      </w:r>
      <w:r>
        <w:t xml:space="preserve">   Úlla    </w:t>
      </w:r>
      <w:r>
        <w:t xml:space="preserve">   Brioscaí    </w:t>
      </w:r>
      <w:r>
        <w:t xml:space="preserve">   Císte    </w:t>
      </w:r>
      <w:r>
        <w:t xml:space="preserve">   Lón    </w:t>
      </w:r>
      <w:r>
        <w:t xml:space="preserve">   Leitís    </w:t>
      </w:r>
      <w:r>
        <w:t xml:space="preserve">   Trátaí    </w:t>
      </w:r>
      <w:r>
        <w:t xml:space="preserve">   Mil    </w:t>
      </w:r>
      <w:r>
        <w:t xml:space="preserve">   Bricfeasta    </w:t>
      </w:r>
      <w:r>
        <w:t xml:space="preserve">   Pís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Siamsán sa mBaile - Bia</dc:title>
  <dcterms:created xsi:type="dcterms:W3CDTF">2021-10-12T20:19:46Z</dcterms:created>
  <dcterms:modified xsi:type="dcterms:W3CDTF">2021-10-12T20:19:46Z</dcterms:modified>
</cp:coreProperties>
</file>