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Siberian Husky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They're independent...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thrive in both warm and..climates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Siberian Huskies are one of America's most...breeds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 proclaimed...artist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alarmed or curious it will..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eyes can be...colored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husky's nose color depends on its..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Siberian Huskies tend to develop...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Siberian huskies weigh..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Siberian huskies are...inches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Siberian huskies are of decent of..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Siberian Husky</dc:title>
  <dcterms:created xsi:type="dcterms:W3CDTF">2021-10-11T16:39:34Z</dcterms:created>
  <dcterms:modified xsi:type="dcterms:W3CDTF">2021-10-11T16:39:34Z</dcterms:modified>
</cp:coreProperties>
</file>