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Sibilance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String    </w:t>
      </w:r>
      <w:r>
        <w:t xml:space="preserve">   Strange    </w:t>
      </w:r>
      <w:r>
        <w:t xml:space="preserve">   Champagne    </w:t>
      </w:r>
      <w:r>
        <w:t xml:space="preserve">   Champion    </w:t>
      </w:r>
      <w:r>
        <w:t xml:space="preserve">   Chatter    </w:t>
      </w:r>
      <w:r>
        <w:t xml:space="preserve">   Chimp    </w:t>
      </w:r>
      <w:r>
        <w:t xml:space="preserve">   China    </w:t>
      </w:r>
      <w:r>
        <w:t xml:space="preserve">   Chomp    </w:t>
      </w:r>
      <w:r>
        <w:t xml:space="preserve">   Shade    </w:t>
      </w:r>
      <w:r>
        <w:t xml:space="preserve">   Shine    </w:t>
      </w:r>
      <w:r>
        <w:t xml:space="preserve">   Shrine    </w:t>
      </w:r>
      <w:r>
        <w:t xml:space="preserve">   Shrink    </w:t>
      </w:r>
      <w:r>
        <w:t xml:space="preserve">   Shrunk    </w:t>
      </w:r>
      <w:r>
        <w:t xml:space="preserve">   Sing    </w:t>
      </w:r>
      <w:r>
        <w:t xml:space="preserve">   Snake    </w:t>
      </w:r>
      <w:r>
        <w:t xml:space="preserve">   Sound    </w:t>
      </w:r>
      <w:r>
        <w:t xml:space="preserve">   Stream    </w:t>
      </w:r>
      <w:r>
        <w:t xml:space="preserve">   Streams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Sibilance</dc:title>
  <dcterms:created xsi:type="dcterms:W3CDTF">2021-10-11T16:39:36Z</dcterms:created>
  <dcterms:modified xsi:type="dcterms:W3CDTF">2021-10-11T16:39:36Z</dcterms:modified>
</cp:coreProperties>
</file>