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Siblings' Rivalry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hunts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united by common features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competition for the same objective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related individual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soup or vegetables and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Portable shelters made of cloth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discomfort caused by lack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right or privilege one has from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puts one in a favorable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married to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or animals born at the same birth</w:t>
            </w:r>
          </w:p>
        </w:tc>
      </w:tr>
    </w:tbl>
    <w:p>
      <w:pPr>
        <w:pStyle w:val="WordBankSmall"/>
      </w:pPr>
      <w:r>
        <w:t xml:space="preserve">   Sibling    </w:t>
      </w:r>
      <w:r>
        <w:t xml:space="preserve">   Rivalry    </w:t>
      </w:r>
      <w:r>
        <w:t xml:space="preserve">   Twins    </w:t>
      </w:r>
      <w:r>
        <w:t xml:space="preserve">   Nation    </w:t>
      </w:r>
      <w:r>
        <w:t xml:space="preserve">   hunter    </w:t>
      </w:r>
      <w:r>
        <w:t xml:space="preserve">   Tents    </w:t>
      </w:r>
      <w:r>
        <w:t xml:space="preserve">   Pottage    </w:t>
      </w:r>
      <w:r>
        <w:t xml:space="preserve">   birthright    </w:t>
      </w:r>
      <w:r>
        <w:t xml:space="preserve">   Advantage    </w:t>
      </w:r>
      <w:r>
        <w:t xml:space="preserve">   hunger    </w:t>
      </w:r>
      <w:r>
        <w:t xml:space="preserve">   Rebekah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Siblings' Rivalry</dc:title>
  <dcterms:created xsi:type="dcterms:W3CDTF">2021-10-11T16:40:28Z</dcterms:created>
  <dcterms:modified xsi:type="dcterms:W3CDTF">2021-10-11T16:40:28Z</dcterms:modified>
</cp:coreProperties>
</file>