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Case Used Incorrectly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vision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O2 level has dropped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breathing, CPR in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Slurred speech and 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 has an elevated heart rate of 130 without priority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Sugar unable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 is pink slipped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Evaluation for syncope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Fall caused by fainting. What is the correct Protocol?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Coughing, chills and 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has been pepper sprayed, scene is not secured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has passed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 sided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ground 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wants to kill himself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A-FIB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Hyperglycemia or Hypoglycemia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Case Used Incorrectly </dc:title>
  <dcterms:created xsi:type="dcterms:W3CDTF">2021-10-11T16:40:30Z</dcterms:created>
  <dcterms:modified xsi:type="dcterms:W3CDTF">2021-10-11T16:40:30Z</dcterms:modified>
</cp:coreProperties>
</file>