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Sick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temperature    </w:t>
      </w:r>
      <w:r>
        <w:t xml:space="preserve">   fever    </w:t>
      </w:r>
      <w:r>
        <w:t xml:space="preserve">   honey    </w:t>
      </w:r>
      <w:r>
        <w:t xml:space="preserve">   tea    </w:t>
      </w:r>
      <w:r>
        <w:t xml:space="preserve">   sleep    </w:t>
      </w:r>
      <w:r>
        <w:t xml:space="preserve">   headache    </w:t>
      </w:r>
      <w:r>
        <w:t xml:space="preserve">   tissue    </w:t>
      </w:r>
      <w:r>
        <w:t xml:space="preserve">   fluids    </w:t>
      </w:r>
      <w:r>
        <w:t xml:space="preserve">   bed    </w:t>
      </w:r>
      <w:r>
        <w:t xml:space="preserve">   washhands    </w:t>
      </w:r>
      <w:r>
        <w:t xml:space="preserve">   sneeze    </w:t>
      </w:r>
      <w:r>
        <w:t xml:space="preserve">   cough    </w:t>
      </w:r>
      <w:r>
        <w:t xml:space="preserve">   rest    </w:t>
      </w:r>
      <w:r>
        <w:t xml:space="preserve">   medicine    </w:t>
      </w:r>
      <w:r>
        <w:t xml:space="preserve">   sick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 Days</dc:title>
  <dcterms:created xsi:type="dcterms:W3CDTF">2021-10-11T16:39:57Z</dcterms:created>
  <dcterms:modified xsi:type="dcterms:W3CDTF">2021-10-11T16:39:57Z</dcterms:modified>
</cp:coreProperties>
</file>