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 sick kids    </w:t>
      </w:r>
      <w:r>
        <w:t xml:space="preserve">   hospital    </w:t>
      </w:r>
      <w:r>
        <w:t xml:space="preserve">   health     </w:t>
      </w:r>
      <w:r>
        <w:t xml:space="preserve">   fundraiser    </w:t>
      </w:r>
      <w:r>
        <w:t xml:space="preserve">   foundation    </w:t>
      </w:r>
      <w:r>
        <w:t xml:space="preserve">   events    </w:t>
      </w:r>
      <w:r>
        <w:t xml:space="preserve">   doctor    </w:t>
      </w:r>
      <w:r>
        <w:t xml:space="preserve">   charity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Kids</dc:title>
  <dcterms:created xsi:type="dcterms:W3CDTF">2021-10-11T16:39:25Z</dcterms:created>
  <dcterms:modified xsi:type="dcterms:W3CDTF">2021-10-11T16:39:25Z</dcterms:modified>
</cp:coreProperties>
</file>