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 Sounds -ck 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stuck    </w:t>
      </w:r>
      <w:r>
        <w:t xml:space="preserve">   cluck    </w:t>
      </w:r>
      <w:r>
        <w:t xml:space="preserve">   truck    </w:t>
      </w:r>
      <w:r>
        <w:t xml:space="preserve">   shock    </w:t>
      </w:r>
      <w:r>
        <w:t xml:space="preserve">   clock    </w:t>
      </w:r>
      <w:r>
        <w:t xml:space="preserve">   sock    </w:t>
      </w:r>
      <w:r>
        <w:t xml:space="preserve">   peck    </w:t>
      </w:r>
      <w:r>
        <w:t xml:space="preserve">   deck    </w:t>
      </w:r>
      <w:r>
        <w:t xml:space="preserve">   neck    </w:t>
      </w:r>
      <w:r>
        <w:t xml:space="preserve">   track    </w:t>
      </w:r>
      <w:r>
        <w:t xml:space="preserve">   quack    </w:t>
      </w:r>
      <w:r>
        <w:t xml:space="preserve">   pack    </w:t>
      </w:r>
      <w:r>
        <w:t xml:space="preserve">   chick    </w:t>
      </w:r>
      <w:r>
        <w:t xml:space="preserve">   brick    </w:t>
      </w:r>
      <w:r>
        <w:t xml:space="preserve">   thick    </w:t>
      </w:r>
      <w:r>
        <w:t xml:space="preserve">   lick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Sounds -ck ending</dc:title>
  <dcterms:created xsi:type="dcterms:W3CDTF">2021-10-11T16:40:33Z</dcterms:created>
  <dcterms:modified xsi:type="dcterms:W3CDTF">2021-10-11T16:40:33Z</dcterms:modified>
</cp:coreProperties>
</file>