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 and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you use to make your hands clean?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Keeping up of good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a living body that prevents it from functioning normally.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about 8-12 hours of this per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given usually by injection and contains killed or weakened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unpleasant feeling that is caused by something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 naturally in foods and may be added to processed foods to increase their nutritional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strip of fabric used especially to cover, dress, and bind up wounds.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Bodily exertion for the sake of developing and maintaining physical fitness.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happens when cells that are not normal grow and spread very fast.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might happen to your body because you are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direction or order for preparing and use of a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Germs can been seen when looked at under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Bodily exertion for the sake of developing and maintaining physical fitness.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bodies temperature goes above the normal range of 98-100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we eat well and exercise we will be considered...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cell that is a part of the germ fighting immune system.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produced by living things that is used to kill or prevent growth of harmful germs.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trained to give care to people who are sick or injured.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are spread from person to person. You can control the spread of these by washing your hands.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 and Well</dc:title>
  <dcterms:created xsi:type="dcterms:W3CDTF">2021-10-11T16:40:44Z</dcterms:created>
  <dcterms:modified xsi:type="dcterms:W3CDTF">2021-10-11T16:40:44Z</dcterms:modified>
</cp:coreProperties>
</file>