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 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cheap    </w:t>
      </w:r>
      <w:r>
        <w:t xml:space="preserve">   write    </w:t>
      </w:r>
      <w:r>
        <w:t xml:space="preserve">   help    </w:t>
      </w:r>
      <w:r>
        <w:t xml:space="preserve">   stunt    </w:t>
      </w:r>
      <w:r>
        <w:t xml:space="preserve">   grunt    </w:t>
      </w:r>
      <w:r>
        <w:t xml:space="preserve">   blunt    </w:t>
      </w:r>
      <w:r>
        <w:t xml:space="preserve">   hunt    </w:t>
      </w:r>
      <w:r>
        <w:t xml:space="preserve">   expensive    </w:t>
      </w:r>
      <w:r>
        <w:t xml:space="preserve">   letter    </w:t>
      </w:r>
      <w:r>
        <w:t xml:space="preserve">   squint    </w:t>
      </w:r>
      <w:r>
        <w:t xml:space="preserve">   splint    </w:t>
      </w:r>
      <w:r>
        <w:t xml:space="preserve">   flint    </w:t>
      </w:r>
      <w:r>
        <w:t xml:space="preserve">   hint    </w:t>
      </w:r>
      <w:r>
        <w:t xml:space="preserve">   received    </w:t>
      </w:r>
      <w:r>
        <w:t xml:space="preserve">   children    </w:t>
      </w:r>
      <w:r>
        <w:t xml:space="preserve">   take    </w:t>
      </w:r>
      <w:r>
        <w:t xml:space="preserve">   sprint    </w:t>
      </w:r>
      <w:r>
        <w:t xml:space="preserve">   print    </w:t>
      </w:r>
      <w:r>
        <w:t xml:space="preserve">   tint    </w:t>
      </w:r>
      <w:r>
        <w:t xml:space="preserve">   mint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 day fun</dc:title>
  <dcterms:created xsi:type="dcterms:W3CDTF">2021-10-11T16:40:01Z</dcterms:created>
  <dcterms:modified xsi:type="dcterms:W3CDTF">2021-10-11T16:40:01Z</dcterms:modified>
</cp:coreProperties>
</file>