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Sicke Cell Disease</w:t>
      </w:r>
    </w:p>
    <w:p>
      <w:pPr>
        <w:pStyle w:val="Questions"/>
      </w:pPr>
      <w:r>
        <w:t xml:space="preserve">1. APYL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DLBOO WARD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NOGTRS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XSECIERE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ANPI SIRSCI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YENXGO LVEEL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TPURREAEMTE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STMAR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RED ODLOB LSELC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ODLBO SSNTFURNOAI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TINEDESR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RVBEA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EHITGH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YHPPA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TEA ETHYAHL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YTAOIDXRRNERA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DINK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KILECS LLEC SIAEEDS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SAWH ROUY NHDSA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UERNS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BLODO RPUSEERS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SHOAPLTI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ECCKH 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WITEGH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RFEEV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KISENCSS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DNIEEMIC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SATR DNA FCSRTA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WOLB UBBEBSL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RNDIK TEAWR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ELIMDAC STTSNISAA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32. RPOT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OFWERPLU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MTEONIATPPN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OORCTD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EGSELNIF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ALCL HET OTCORD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Sicke Cell Disease</dc:title>
  <dcterms:created xsi:type="dcterms:W3CDTF">2021-10-11T16:41:00Z</dcterms:created>
  <dcterms:modified xsi:type="dcterms:W3CDTF">2021-10-11T16:41:00Z</dcterms:modified>
</cp:coreProperties>
</file>