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Sickle-Cell Anaemia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leading cause of death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Deficiency in the number or quality of blood cells in your body is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autosomal trait is sickle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protein affected by sickle cell anaemia?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shape are Red blood cells in Sickle 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shape is used to display a person of undisclosed gender on a pedigree chart?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pain that begins suddenly as a result of sickled red blood cells blocking small blood vessels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type of diseases that causes death in Less Economically Developed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number of days a sickle red blood cell survives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MEDC's have a higher number of which type of dependents?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amino acid replaces glutamate in those with Sickle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variant form of a gene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Sickle-Cell Anaemia</dc:title>
  <dcterms:created xsi:type="dcterms:W3CDTF">2021-10-12T20:31:20Z</dcterms:created>
  <dcterms:modified xsi:type="dcterms:W3CDTF">2021-10-12T20:31:20Z</dcterms:modified>
</cp:coreProperties>
</file>