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Anaemia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Haemoglobin carries -----------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gene is not dominant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cell where chromosomes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Shape, ----------------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Sickle Cell Disease affects these color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Sickle cell disease affects the -----------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sickle cell gene gives some protection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cells from each parent that combine to form the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certain traits are passed from parents to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heredity that determines the trait we inherit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when two alleles of a gene pair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Gregor ---------, the 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of red blood cells in Sickle Cell Anaemia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have 23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 that refers to the expression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alleles in the organism are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Anaemia</dc:title>
  <dcterms:created xsi:type="dcterms:W3CDTF">2021-10-11T16:40:06Z</dcterms:created>
  <dcterms:modified xsi:type="dcterms:W3CDTF">2021-10-11T16:40:06Z</dcterms:modified>
</cp:coreProperties>
</file>