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transfusions    </w:t>
      </w:r>
      <w:r>
        <w:t xml:space="preserve">   treatment    </w:t>
      </w:r>
      <w:r>
        <w:t xml:space="preserve">   hemoglobin    </w:t>
      </w:r>
      <w:r>
        <w:t xml:space="preserve">   diagnosis    </w:t>
      </w:r>
      <w:r>
        <w:t xml:space="preserve">   symptoms    </w:t>
      </w:r>
      <w:r>
        <w:t xml:space="preserve">   screening    </w:t>
      </w:r>
      <w:r>
        <w:t xml:space="preserve">   Trait    </w:t>
      </w:r>
      <w:r>
        <w:t xml:space="preserve">   malaria    </w:t>
      </w:r>
      <w:r>
        <w:t xml:space="preserve">   african    </w:t>
      </w:r>
      <w:r>
        <w:t xml:space="preserve">   pain    </w:t>
      </w:r>
      <w:r>
        <w:t xml:space="preserve">   crescent    </w:t>
      </w:r>
      <w:r>
        <w:t xml:space="preserve">   cells    </w:t>
      </w:r>
      <w:r>
        <w:t xml:space="preserve">   blood    </w:t>
      </w:r>
      <w:r>
        <w:t xml:space="preserve">   genes    </w:t>
      </w:r>
      <w:r>
        <w:t xml:space="preserve">   inherited    </w:t>
      </w:r>
      <w:r>
        <w:t xml:space="preserve">   crisis    </w:t>
      </w:r>
      <w:r>
        <w:t xml:space="preserve">   Anemia    </w:t>
      </w:r>
      <w:r>
        <w:t xml:space="preserve">   Sickle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2021-10-11T16:39:34Z</dcterms:created>
  <dcterms:modified xsi:type="dcterms:W3CDTF">2021-10-11T16:39:34Z</dcterms:modified>
</cp:coreProperties>
</file>