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activities that keep your mind off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adjustment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to relax your mind and put you at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to relax muscles and decrease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or drawing as a distraction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fluids to prevent crises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reaching out to a higher power to help and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to prevent common infections and keep you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 to raise blood counts by recieving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to keep your muscles warm and flexible to ease chronic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Activity meant to distract your mind and put you at ease by imaging a safe and happy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Care</dc:title>
  <dcterms:created xsi:type="dcterms:W3CDTF">2021-10-11T16:40:15Z</dcterms:created>
  <dcterms:modified xsi:type="dcterms:W3CDTF">2021-10-11T16:40:15Z</dcterms:modified>
</cp:coreProperties>
</file>