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medicines use to treat iron overload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doctor who specialize in  SCD?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medication used to help improve Sickle Cell Disease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severe pain episode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would a doctor know if you are in a severe pain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has sickling in the lungs it is called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get Sickle Cell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protein that is broken in Sickle Cell Disease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known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cell carries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transfusion can cause a dangerous build up of ________in the blood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Crossword Puzzle</dc:title>
  <dcterms:created xsi:type="dcterms:W3CDTF">2021-10-11T16:40:50Z</dcterms:created>
  <dcterms:modified xsi:type="dcterms:W3CDTF">2021-10-11T16:40:50Z</dcterms:modified>
</cp:coreProperties>
</file>