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Sickle Cell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adult    </w:t>
      </w:r>
      <w:r>
        <w:t xml:space="preserve">   alpha    </w:t>
      </w:r>
      <w:r>
        <w:t xml:space="preserve">   anemia    </w:t>
      </w:r>
      <w:r>
        <w:t xml:space="preserve">   beta    </w:t>
      </w:r>
      <w:r>
        <w:t xml:space="preserve">   blood    </w:t>
      </w:r>
      <w:r>
        <w:t xml:space="preserve">   cell    </w:t>
      </w:r>
      <w:r>
        <w:t xml:space="preserve">   child    </w:t>
      </w:r>
      <w:r>
        <w:t xml:space="preserve">   crisis    </w:t>
      </w:r>
      <w:r>
        <w:t xml:space="preserve">   disease    </w:t>
      </w:r>
      <w:r>
        <w:t xml:space="preserve">   fatigue    </w:t>
      </w:r>
      <w:r>
        <w:t xml:space="preserve">   folic acid    </w:t>
      </w:r>
      <w:r>
        <w:t xml:space="preserve">   gene    </w:t>
      </w:r>
      <w:r>
        <w:t xml:space="preserve">   genetics    </w:t>
      </w:r>
      <w:r>
        <w:t xml:space="preserve">   globin    </w:t>
      </w:r>
      <w:r>
        <w:t xml:space="preserve">   health    </w:t>
      </w:r>
      <w:r>
        <w:t xml:space="preserve">   heme    </w:t>
      </w:r>
      <w:r>
        <w:t xml:space="preserve">   hemoglobin    </w:t>
      </w:r>
      <w:r>
        <w:t xml:space="preserve">   hemolytic    </w:t>
      </w:r>
      <w:r>
        <w:t xml:space="preserve">   hydroxyurea    </w:t>
      </w:r>
      <w:r>
        <w:t xml:space="preserve">   iron    </w:t>
      </w:r>
      <w:r>
        <w:t xml:space="preserve">   jaundice    </w:t>
      </w:r>
      <w:r>
        <w:t xml:space="preserve">   management    </w:t>
      </w:r>
      <w:r>
        <w:t xml:space="preserve">   mutation    </w:t>
      </w:r>
      <w:r>
        <w:t xml:space="preserve">   oxbryta    </w:t>
      </w:r>
      <w:r>
        <w:t xml:space="preserve">   oxygen    </w:t>
      </w:r>
      <w:r>
        <w:t xml:space="preserve">   sickle    </w:t>
      </w:r>
      <w:r>
        <w:t xml:space="preserve">   stress    </w:t>
      </w:r>
      <w:r>
        <w:t xml:space="preserve">   thalassemia    </w:t>
      </w:r>
      <w:r>
        <w:t xml:space="preserve">   therapy    </w:t>
      </w:r>
      <w:r>
        <w:t xml:space="preserve">   trait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Sickle Cell Disease</dc:title>
  <dcterms:created xsi:type="dcterms:W3CDTF">2021-10-11T16:40:53Z</dcterms:created>
  <dcterms:modified xsi:type="dcterms:W3CDTF">2021-10-11T16:40:53Z</dcterms:modified>
</cp:coreProperties>
</file>