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Extraordinary    </w:t>
      </w:r>
      <w:r>
        <w:t xml:space="preserve">   Powerful    </w:t>
      </w:r>
      <w:r>
        <w:t xml:space="preserve">   Kind    </w:t>
      </w:r>
      <w:r>
        <w:t xml:space="preserve">   Happy    </w:t>
      </w:r>
      <w:r>
        <w:t xml:space="preserve">   Brave    </w:t>
      </w:r>
      <w:r>
        <w:t xml:space="preserve">   Smart    </w:t>
      </w:r>
      <w:r>
        <w:t xml:space="preserve">   Medicine    </w:t>
      </w:r>
      <w:r>
        <w:t xml:space="preserve">   Drink Water    </w:t>
      </w:r>
      <w:r>
        <w:t xml:space="preserve">   Wash Your Hands    </w:t>
      </w:r>
      <w:r>
        <w:t xml:space="preserve">   Port    </w:t>
      </w:r>
      <w:r>
        <w:t xml:space="preserve">   IV    </w:t>
      </w:r>
      <w:r>
        <w:t xml:space="preserve">   Blood Draw    </w:t>
      </w:r>
      <w:r>
        <w:t xml:space="preserve">   Sickness    </w:t>
      </w:r>
      <w:r>
        <w:t xml:space="preserve">   Appointment    </w:t>
      </w:r>
      <w:r>
        <w:t xml:space="preserve">   Resident    </w:t>
      </w:r>
      <w:r>
        <w:t xml:space="preserve">   Nurse    </w:t>
      </w:r>
      <w:r>
        <w:t xml:space="preserve">   Medical Assistant    </w:t>
      </w:r>
      <w:r>
        <w:t xml:space="preserve">   Call the Doctor    </w:t>
      </w:r>
      <w:r>
        <w:t xml:space="preserve">   Fever    </w:t>
      </w:r>
      <w:r>
        <w:t xml:space="preserve">   Weight    </w:t>
      </w:r>
      <w:r>
        <w:t xml:space="preserve">   Height    </w:t>
      </w:r>
      <w:r>
        <w:t xml:space="preserve">   Blood Pressure    </w:t>
      </w:r>
      <w:r>
        <w:t xml:space="preserve">   Oxygen Level    </w:t>
      </w:r>
      <w:r>
        <w:t xml:space="preserve">   Check Up    </w:t>
      </w:r>
      <w:r>
        <w:t xml:space="preserve">   Pain Crisis    </w:t>
      </w:r>
      <w:r>
        <w:t xml:space="preserve">   Red Blood Cells    </w:t>
      </w:r>
      <w:r>
        <w:t xml:space="preserve">   Hospital    </w:t>
      </w:r>
      <w:r>
        <w:t xml:space="preserve">   Doctor    </w:t>
      </w:r>
      <w:r>
        <w:t xml:space="preserve">   Play    </w:t>
      </w:r>
      <w:r>
        <w:t xml:space="preserve">   Strong    </w:t>
      </w:r>
      <w:r>
        <w:t xml:space="preserve">   Feelings    </w:t>
      </w:r>
      <w:r>
        <w:t xml:space="preserve">   Arts and Crafts    </w:t>
      </w:r>
      <w:r>
        <w:t xml:space="preserve">   Eat Healthy    </w:t>
      </w:r>
      <w:r>
        <w:t xml:space="preserve">   Exercise    </w:t>
      </w:r>
      <w:r>
        <w:t xml:space="preserve">   Blow Bubbles    </w:t>
      </w:r>
      <w:r>
        <w:t xml:space="preserve">   Temperature    </w:t>
      </w:r>
      <w:r>
        <w:t xml:space="preserve">   Blood transfusion    </w:t>
      </w:r>
      <w:r>
        <w:t xml:space="preserve">   Sickle Cell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Disease</dc:title>
  <dcterms:created xsi:type="dcterms:W3CDTF">2021-10-11T16:40:55Z</dcterms:created>
  <dcterms:modified xsi:type="dcterms:W3CDTF">2021-10-11T16:40:55Z</dcterms:modified>
</cp:coreProperties>
</file>