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Doctor    </w:t>
      </w:r>
      <w:r>
        <w:t xml:space="preserve">   Check Up    </w:t>
      </w:r>
      <w:r>
        <w:t xml:space="preserve">   Strong    </w:t>
      </w:r>
      <w:r>
        <w:t xml:space="preserve">   Blow Bubbles    </w:t>
      </w:r>
      <w:r>
        <w:t xml:space="preserve">   Pain Crisis    </w:t>
      </w:r>
      <w:r>
        <w:t xml:space="preserve">   Play    </w:t>
      </w:r>
      <w:r>
        <w:t xml:space="preserve">   Drink Water    </w:t>
      </w:r>
      <w:r>
        <w:t xml:space="preserve">   Exercise    </w:t>
      </w:r>
      <w:r>
        <w:t xml:space="preserve">   Wash Your Hands    </w:t>
      </w:r>
      <w:r>
        <w:t xml:space="preserve">   Eat Healthy    </w:t>
      </w:r>
      <w:r>
        <w:t xml:space="preserve">   Hospital    </w:t>
      </w:r>
      <w:r>
        <w:t xml:space="preserve">   Fever    </w:t>
      </w:r>
      <w:r>
        <w:t xml:space="preserve">   Sickle Cell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for Kids</dc:title>
  <dcterms:created xsi:type="dcterms:W3CDTF">2021-10-11T16:40:58Z</dcterms:created>
  <dcterms:modified xsi:type="dcterms:W3CDTF">2021-10-11T16:40:58Z</dcterms:modified>
</cp:coreProperties>
</file>