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Sickle Cell for Kids</w:t>
      </w:r>
    </w:p>
    <w:p>
      <w:pPr>
        <w:pStyle w:val="Questions"/>
      </w:pPr>
      <w:r>
        <w:t xml:space="preserve">1. HCKEC 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LTIOASPH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ASWH ROYU NHSAD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FVEER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CEXEESRI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TEA YTEALHH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RKDIN TAEWR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CRDOTO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OGTNSR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IKESCL LCLE SESEDAI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LAPY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OWLB BLUBESB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NRSUE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NPIA ICISSR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 for Kids</dc:title>
  <dcterms:created xsi:type="dcterms:W3CDTF">2021-10-11T16:41:01Z</dcterms:created>
  <dcterms:modified xsi:type="dcterms:W3CDTF">2021-10-11T16:41:01Z</dcterms:modified>
</cp:coreProperties>
</file>