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Sickle-cell Anaemia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that carries one gene for abnormal haemoglobin and one gene for normal haemoglobin is ________ for the sickle-cell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genetic disorder caused by a gene mutation in the haemoglobin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used to represent haemoglobin.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biggest symptom/ side effect caused by sickle-shaped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carries two genes for abnormal haemoglobin is ________ for the sickle-cell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red blood cells carry more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Sickle-shaped red blood cells block the ________ and prevent the movement of normal red blood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treatment for people with sickle-cell anaemia.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or more forms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pigment in red blood cells that is responsible for the transport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that are carriers of the sickle-cell trait have a lower susceptibility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with sickle-cell anaemia has a ________ life expectancy.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Sickle-cell Anaemia</dc:title>
  <dcterms:created xsi:type="dcterms:W3CDTF">2021-10-11T16:40:38Z</dcterms:created>
  <dcterms:modified xsi:type="dcterms:W3CDTF">2021-10-11T16:40:38Z</dcterms:modified>
</cp:coreProperties>
</file>