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Sickness Words</dc:title>
  <dcterms:created xsi:type="dcterms:W3CDTF">2021-12-12T03:39:01Z</dcterms:created>
  <dcterms:modified xsi:type="dcterms:W3CDTF">2021-12-12T03:39:01Z</dcterms:modified>
</cp:coreProperties>
</file>