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Sico Safety </w:t>
      </w:r>
    </w:p>
    <w:p>
      <w:pPr>
        <w:pStyle w:val="Questions"/>
      </w:pPr>
      <w:r>
        <w:t xml:space="preserve">1. SOVGLE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TRISF 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ROKF FTLI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FLASL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KOCL OTU GTA OTU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ARE LUSGP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TFEYSA TAAD ETHSES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DEBBLORNOO SAGONPTHE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ZOCMAH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EYNEGCMER CIUVOAANTE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TDUS MSAK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SYTFAE EASSSGL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FIER RXUTGNEEHSII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CLAESCHMI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ITCADNCE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Sico Safety </dc:title>
  <dcterms:created xsi:type="dcterms:W3CDTF">2021-10-11T16:40:36Z</dcterms:created>
  <dcterms:modified xsi:type="dcterms:W3CDTF">2021-10-11T16:40:36Z</dcterms:modified>
</cp:coreProperties>
</file>