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Sicology101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Si diagnosed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Si make at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car did Si’s parents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Si always drinking?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Si’s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swam past Si in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show is Si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sport did Si play in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Si’s catchphrase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Si think he saw in the woods as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Si’s wife’s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other vehicle did they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Si fears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Si get chased by while hunting?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Si’s oldest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Si’s nephew? (CEO)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Si’s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was Si’s tea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state did Si grow up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Si’s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war Si fought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much did Si weigh soaking wet?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 Si play football for in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Si get on his essay in grade school?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Sicology101</dc:title>
  <dcterms:created xsi:type="dcterms:W3CDTF">2021-10-11T16:40:09Z</dcterms:created>
  <dcterms:modified xsi:type="dcterms:W3CDTF">2021-10-11T16:40:09Z</dcterms:modified>
</cp:coreProperties>
</file>