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Side Dish: Action Verb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Drove    </w:t>
      </w:r>
      <w:r>
        <w:t xml:space="preserve">   Will drive    </w:t>
      </w:r>
      <w:r>
        <w:t xml:space="preserve">   Drive    </w:t>
      </w:r>
      <w:r>
        <w:t xml:space="preserve">   Ran    </w:t>
      </w:r>
      <w:r>
        <w:t xml:space="preserve">   Will run    </w:t>
      </w:r>
      <w:r>
        <w:t xml:space="preserve">   Run    </w:t>
      </w:r>
      <w:r>
        <w:t xml:space="preserve">   Stayed    </w:t>
      </w:r>
      <w:r>
        <w:t xml:space="preserve">   Will stay    </w:t>
      </w:r>
      <w:r>
        <w:t xml:space="preserve">   Stay    </w:t>
      </w:r>
      <w:r>
        <w:t xml:space="preserve">   Worked    </w:t>
      </w:r>
      <w:r>
        <w:t xml:space="preserve">   Will work    </w:t>
      </w:r>
      <w:r>
        <w:t xml:space="preserve">   Work    </w:t>
      </w:r>
      <w:r>
        <w:t xml:space="preserve">   Slept    </w:t>
      </w:r>
      <w:r>
        <w:t xml:space="preserve">   Will sleep    </w:t>
      </w:r>
      <w:r>
        <w:t xml:space="preserve">   Sleep    </w:t>
      </w:r>
      <w:r>
        <w:t xml:space="preserve">   Will teach    </w:t>
      </w:r>
      <w:r>
        <w:t xml:space="preserve">   Teached    </w:t>
      </w:r>
      <w:r>
        <w:t xml:space="preserve">   Teach    </w:t>
      </w:r>
      <w:r>
        <w:t xml:space="preserve">   Learn    </w:t>
      </w:r>
      <w:r>
        <w:t xml:space="preserve">   Will learn    </w:t>
      </w:r>
      <w:r>
        <w:t xml:space="preserve">   Learned    </w:t>
      </w:r>
      <w:r>
        <w:t xml:space="preserve">   Will play    </w:t>
      </w:r>
      <w:r>
        <w:t xml:space="preserve">   Played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Dish: Action Verb Word Search</dc:title>
  <dcterms:created xsi:type="dcterms:W3CDTF">2021-10-11T16:40:29Z</dcterms:created>
  <dcterms:modified xsi:type="dcterms:W3CDTF">2021-10-11T16:40:29Z</dcterms:modified>
</cp:coreProperties>
</file>