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 Dishes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Fettuccini Alfredo    </w:t>
      </w:r>
      <w:r>
        <w:t xml:space="preserve">   Cucumber Salad    </w:t>
      </w:r>
      <w:r>
        <w:t xml:space="preserve">   Coleslaw    </w:t>
      </w:r>
      <w:r>
        <w:t xml:space="preserve">   Red Beans and Rice    </w:t>
      </w:r>
      <w:r>
        <w:t xml:space="preserve">   Green Bean Casserole    </w:t>
      </w:r>
      <w:r>
        <w:t xml:space="preserve">   Dinner Roll    </w:t>
      </w:r>
      <w:r>
        <w:t xml:space="preserve">   Biscuit    </w:t>
      </w:r>
      <w:r>
        <w:t xml:space="preserve">   Roasted Vegetables    </w:t>
      </w:r>
      <w:r>
        <w:t xml:space="preserve">   Fried Rice    </w:t>
      </w:r>
      <w:r>
        <w:t xml:space="preserve">   Baked beans    </w:t>
      </w:r>
      <w:r>
        <w:t xml:space="preserve">   Sweet Potatoes    </w:t>
      </w:r>
      <w:r>
        <w:t xml:space="preserve">   Mashed Potatoes    </w:t>
      </w:r>
      <w:r>
        <w:t xml:space="preserve">   Baked Potato    </w:t>
      </w:r>
      <w:r>
        <w:t xml:space="preserve">   Macaroni and cheese    </w:t>
      </w:r>
      <w:r>
        <w:t xml:space="preserve">   Soup    </w:t>
      </w:r>
      <w:r>
        <w:t xml:space="preserve">   Onion rings    </w:t>
      </w:r>
      <w:r>
        <w:t xml:space="preserve">   Carrots    </w:t>
      </w:r>
      <w:r>
        <w:t xml:space="preserve">   Tater tots    </w:t>
      </w:r>
      <w:r>
        <w:t xml:space="preserve">   Cesar salad    </w:t>
      </w:r>
      <w:r>
        <w:t xml:space="preserve">   Zucchini    </w:t>
      </w:r>
      <w:r>
        <w:t xml:space="preserve">   Squash    </w:t>
      </w:r>
      <w:r>
        <w:t xml:space="preserve">   Broccolini    </w:t>
      </w:r>
      <w:r>
        <w:t xml:space="preserve">   Garlic bread    </w:t>
      </w:r>
      <w:r>
        <w:t xml:space="preserve">   Salad    </w:t>
      </w:r>
      <w:r>
        <w:t xml:space="preserve">   Beans    </w:t>
      </w:r>
      <w:r>
        <w:t xml:space="preserve">   Rice    </w:t>
      </w:r>
      <w:r>
        <w:t xml:space="preserve">   Roasted corn    </w:t>
      </w:r>
      <w:r>
        <w:t xml:space="preserve">   Broccoli    </w:t>
      </w:r>
      <w:r>
        <w:t xml:space="preserve">   Green beans    </w:t>
      </w:r>
      <w:r>
        <w:t xml:space="preserve">   Fries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Dishes</dc:title>
  <dcterms:created xsi:type="dcterms:W3CDTF">2021-10-15T03:48:07Z</dcterms:created>
  <dcterms:modified xsi:type="dcterms:W3CDTF">2021-10-15T03:48:07Z</dcterms:modified>
</cp:coreProperties>
</file>