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 Effect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Diarrhea is the most common side effect of this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Furosemide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Tardive Diskinesia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Antianxiety meds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Can't pee, see, spit, poo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Anticholinergics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Orthostatic hypotension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NSAIDS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potassium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Metformin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 ulcers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Metoprolol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Tylenol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Liver damage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Drowsiness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Antihypertensives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Respiratory depression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Omeprazole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osteoporosis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Bisphosphonates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Esophageal ulcers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Antipsychotics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 heart beat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opioids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Headache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Antianginals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 Effect Scramble</dc:title>
  <dcterms:created xsi:type="dcterms:W3CDTF">2021-10-12T20:39:10Z</dcterms:created>
  <dcterms:modified xsi:type="dcterms:W3CDTF">2021-10-12T20:39:10Z</dcterms:modified>
</cp:coreProperties>
</file>