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Side Salad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Large"/>
      </w:pPr>
      <w:r>
        <w:t xml:space="preserve">   Ambrosia    </w:t>
      </w:r>
      <w:r>
        <w:t xml:space="preserve">   Appetizer    </w:t>
      </w:r>
      <w:r>
        <w:t xml:space="preserve">   Avocado    </w:t>
      </w:r>
      <w:r>
        <w:t xml:space="preserve">   Black Olive    </w:t>
      </w:r>
      <w:r>
        <w:t xml:space="preserve">   Bowl    </w:t>
      </w:r>
      <w:r>
        <w:t xml:space="preserve">   Cabbage    </w:t>
      </w:r>
      <w:r>
        <w:t xml:space="preserve">   Caesar    </w:t>
      </w:r>
      <w:r>
        <w:t xml:space="preserve">   Carrot    </w:t>
      </w:r>
      <w:r>
        <w:t xml:space="preserve">   Celery    </w:t>
      </w:r>
      <w:r>
        <w:t xml:space="preserve">   Cheese    </w:t>
      </w:r>
      <w:r>
        <w:t xml:space="preserve">   Chef Salad    </w:t>
      </w:r>
      <w:r>
        <w:t xml:space="preserve">   Chinese Chicken    </w:t>
      </w:r>
      <w:r>
        <w:t xml:space="preserve">   Cilantro    </w:t>
      </w:r>
      <w:r>
        <w:t xml:space="preserve">   Cole Slaw    </w:t>
      </w:r>
      <w:r>
        <w:t xml:space="preserve">   Croutons    </w:t>
      </w:r>
      <w:r>
        <w:t xml:space="preserve">   Cucumber    </w:t>
      </w:r>
      <w:r>
        <w:t xml:space="preserve">   Dressing    </w:t>
      </w:r>
      <w:r>
        <w:t xml:space="preserve">   Endive    </w:t>
      </w:r>
      <w:r>
        <w:t xml:space="preserve">   Feta Cheese    </w:t>
      </w:r>
      <w:r>
        <w:t xml:space="preserve">   Fruit    </w:t>
      </w:r>
      <w:r>
        <w:t xml:space="preserve">   Gelatin    </w:t>
      </w:r>
      <w:r>
        <w:t xml:space="preserve">   Grape    </w:t>
      </w:r>
      <w:r>
        <w:t xml:space="preserve">   Green Olive    </w:t>
      </w:r>
      <w:r>
        <w:t xml:space="preserve">   Greens    </w:t>
      </w:r>
      <w:r>
        <w:t xml:space="preserve">   Iceberg    </w:t>
      </w:r>
      <w:r>
        <w:t xml:space="preserve">   Leaf    </w:t>
      </w:r>
      <w:r>
        <w:t xml:space="preserve">   Lettuce    </w:t>
      </w:r>
      <w:r>
        <w:t xml:space="preserve">   Macaroni    </w:t>
      </w:r>
      <w:r>
        <w:t xml:space="preserve">   Mayonnaise    </w:t>
      </w:r>
      <w:r>
        <w:t xml:space="preserve">   Oil    </w:t>
      </w:r>
      <w:r>
        <w:t xml:space="preserve">   Pasta    </w:t>
      </w:r>
      <w:r>
        <w:t xml:space="preserve">   Potato    </w:t>
      </w:r>
      <w:r>
        <w:t xml:space="preserve">   Pumpkin Seed    </w:t>
      </w:r>
      <w:r>
        <w:t xml:space="preserve">   Radicchio    </w:t>
      </w:r>
      <w:r>
        <w:t xml:space="preserve">   Radish    </w:t>
      </w:r>
      <w:r>
        <w:t xml:space="preserve">   Red Onion    </w:t>
      </w:r>
      <w:r>
        <w:t xml:space="preserve">   Romanine    </w:t>
      </w:r>
      <w:r>
        <w:t xml:space="preserve">   Salad Bar    </w:t>
      </w:r>
      <w:r>
        <w:t xml:space="preserve">   Shrimp    </w:t>
      </w:r>
      <w:r>
        <w:t xml:space="preserve">   Spinach    </w:t>
      </w:r>
      <w:r>
        <w:t xml:space="preserve">   Sunflower Seed    </w:t>
      </w:r>
      <w:r>
        <w:t xml:space="preserve">   Taco    </w:t>
      </w:r>
      <w:r>
        <w:t xml:space="preserve">   Three Bean    </w:t>
      </w:r>
      <w:r>
        <w:t xml:space="preserve">   Tomato    </w:t>
      </w:r>
      <w:r>
        <w:t xml:space="preserve">   Tossed    </w:t>
      </w:r>
      <w:r>
        <w:t xml:space="preserve">   Tuna Fish    </w:t>
      </w:r>
      <w:r>
        <w:t xml:space="preserve">   Vegetable    </w:t>
      </w:r>
      <w:r>
        <w:t xml:space="preserve">   Vinairgrette    </w:t>
      </w:r>
      <w:r>
        <w:t xml:space="preserve">   Waldorf    </w:t>
      </w:r>
      <w:r>
        <w:t xml:space="preserve">   Watercress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Side Salad</dc:title>
  <dcterms:created xsi:type="dcterms:W3CDTF">2021-10-12T20:55:29Z</dcterms:created>
  <dcterms:modified xsi:type="dcterms:W3CDTF">2021-10-12T20:55:29Z</dcterms:modified>
</cp:coreProperties>
</file>