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Side dish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Barrage-a concentrated artillery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Decorum~ behavior in keeping with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Chronology~ an arrangement of events the order of their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Cower~ crouch down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Congeal-to form 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Accretion-a thing formed by a gradual adding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Objectivity- the quality of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Alliteration-the occurrence of the same sound or letter at the beginning of each word in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Accenture-Make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Parable- a simple story used to illustrate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 dish </dc:title>
  <dcterms:created xsi:type="dcterms:W3CDTF">2021-10-11T16:40:43Z</dcterms:created>
  <dcterms:modified xsi:type="dcterms:W3CDTF">2021-10-11T16:40:43Z</dcterms:modified>
</cp:coreProperties>
</file>