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Side dishes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each of a number of flattened sacs inside chloroplast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chemical processes that occur within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organism thAT EATS OTHER organisms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power derived from the use of mental and physical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breakdown of glucose by enzymes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material that changes the color of reflected or transmitted light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stacks of thylakoid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plants using sun light to make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organism that makes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organic chemical that provides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colorless fluid surrounding the grand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cycle that has four main steps in photosynthesis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Side dishes</dc:title>
  <dcterms:created xsi:type="dcterms:W3CDTF">2021-10-11T16:40:47Z</dcterms:created>
  <dcterms:modified xsi:type="dcterms:W3CDTF">2021-10-11T16:40:47Z</dcterms:modified>
</cp:coreProperties>
</file>