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effects from medication</w:t>
      </w:r>
    </w:p>
    <w:p>
      <w:pPr>
        <w:pStyle w:val="Questions"/>
      </w:pPr>
      <w:r>
        <w:t xml:space="preserve">1. RSEAHS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AEASUN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BRTANGHEI ECUTLDFFIIIS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WNIESLGL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TGMNVOII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RHAEIDROA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SSEFSTFNI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SHKNAIG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CASADEEHH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IRSNSSWODE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TNSINOOCTIPA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EHWITG AGIN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effects from medication</dc:title>
  <dcterms:created xsi:type="dcterms:W3CDTF">2021-10-11T16:40:53Z</dcterms:created>
  <dcterms:modified xsi:type="dcterms:W3CDTF">2021-10-11T16:40:53Z</dcterms:modified>
</cp:coreProperties>
</file>