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Side to Side, up and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Color    </w:t>
      </w:r>
      <w:r>
        <w:t xml:space="preserve">   Circus    </w:t>
      </w:r>
      <w:r>
        <w:t xml:space="preserve">   Carries    </w:t>
      </w:r>
      <w:r>
        <w:t xml:space="preserve">   Breakfast    </w:t>
      </w:r>
      <w:r>
        <w:t xml:space="preserve">   Blind    </w:t>
      </w:r>
      <w:r>
        <w:t xml:space="preserve">   Basket    </w:t>
      </w:r>
      <w:r>
        <w:t xml:space="preserve">   Almost    </w:t>
      </w:r>
      <w:r>
        <w:t xml:space="preserve">   Across    </w:t>
      </w:r>
      <w:r>
        <w:t xml:space="preserve">   Spread    </w:t>
      </w:r>
      <w:r>
        <w:t xml:space="preserve">   Serve    </w:t>
      </w:r>
      <w:r>
        <w:t xml:space="preserve">   Raised    </w:t>
      </w:r>
      <w:r>
        <w:t xml:space="preserve">   Park    </w:t>
      </w:r>
      <w:r>
        <w:t xml:space="preserve">   Once    </w:t>
      </w:r>
      <w:r>
        <w:t xml:space="preserve">   Meal    </w:t>
      </w:r>
      <w:r>
        <w:t xml:space="preserve">   Leave    </w:t>
      </w:r>
      <w:r>
        <w:t xml:space="preserve">   Knew    </w:t>
      </w:r>
      <w:r>
        <w:t xml:space="preserve">   Horse    </w:t>
      </w:r>
      <w:r>
        <w:t xml:space="preserve">   Heard    </w:t>
      </w:r>
      <w:r>
        <w:t xml:space="preserve">   Gift    </w:t>
      </w:r>
      <w:r>
        <w:t xml:space="preserve">   Everything    </w:t>
      </w:r>
      <w:r>
        <w:t xml:space="preserve">   Done    </w:t>
      </w:r>
      <w:r>
        <w:t xml:space="preserve">   Cries    </w:t>
      </w:r>
      <w:r>
        <w:t xml:space="preserve">   Cherry    </w:t>
      </w:r>
      <w:r>
        <w:t xml:space="preserve">   Bread    </w:t>
      </w:r>
      <w:r>
        <w:t xml:space="preserve">   Birthday    </w:t>
      </w:r>
      <w:r>
        <w:t xml:space="preserve">   Wanted    </w:t>
      </w:r>
      <w:r>
        <w:t xml:space="preserve">   Follow    </w:t>
      </w:r>
      <w:r>
        <w:t xml:space="preserve">   Through    </w:t>
      </w:r>
      <w:r>
        <w:t xml:space="preserve">   Great    </w:t>
      </w:r>
      <w:r>
        <w:t xml:space="preserve">   Very    </w:t>
      </w:r>
      <w:r>
        <w:t xml:space="preserve">   Little    </w:t>
      </w:r>
      <w:r>
        <w:t xml:space="preserve">   People    </w:t>
      </w:r>
      <w:r>
        <w:t xml:space="preserve">   Wouldn't    </w:t>
      </w:r>
      <w:r>
        <w:t xml:space="preserve">   Their    </w:t>
      </w:r>
      <w:r>
        <w:t xml:space="preserve">   They're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 to Side, up and down</dc:title>
  <dcterms:created xsi:type="dcterms:W3CDTF">2021-10-12T20:55:01Z</dcterms:created>
  <dcterms:modified xsi:type="dcterms:W3CDTF">2021-10-12T20:55:01Z</dcterms:modified>
</cp:coreProperties>
</file>