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Sidedish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 or settle (someone) in a comfortable, safe, or secret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no special or distinctive features, normal.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not being loyal to a person, country, or organization; unfaithfulness.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power to put plans, actions, or laws into effect.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Examined or inspected closely or thoroughly.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influenced by, showing, or involving personal feelings.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speak distinctly or express oneself clearly.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that someone or something is unworthy of one's consideration or respect; contempt.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mental or physical pain or suffering.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Unfashionable and without style in appearance.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Sidedish Crossword</dc:title>
  <dcterms:created xsi:type="dcterms:W3CDTF">2021-10-11T16:39:52Z</dcterms:created>
  <dcterms:modified xsi:type="dcterms:W3CDTF">2021-10-11T16:39:52Z</dcterms:modified>
</cp:coreProperties>
</file>