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Sidekicks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Laverne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Felix of the Odd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and .... went up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Fred Flinstone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Cartoon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Bogart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Lone Ranger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Sidekicks</dc:title>
  <dcterms:created xsi:type="dcterms:W3CDTF">2021-10-11T16:40:51Z</dcterms:created>
  <dcterms:modified xsi:type="dcterms:W3CDTF">2021-10-11T16:40:51Z</dcterms:modified>
</cp:coreProperties>
</file>