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harry    </w:t>
      </w:r>
      <w:r>
        <w:t xml:space="preserve">   w2s    </w:t>
      </w:r>
      <w:r>
        <w:t xml:space="preserve">   vikk    </w:t>
      </w:r>
      <w:r>
        <w:t xml:space="preserve">   zerka    </w:t>
      </w:r>
      <w:r>
        <w:t xml:space="preserve">   eatan    </w:t>
      </w:r>
      <w:r>
        <w:t xml:space="preserve">   josh    </w:t>
      </w:r>
      <w:r>
        <w:t xml:space="preserve">   bezinga    </w:t>
      </w:r>
      <w:r>
        <w:t xml:space="preserve">   ksi    </w:t>
      </w:r>
      <w:r>
        <w:t xml:space="preserve">   simon    </w:t>
      </w:r>
      <w:r>
        <w:t xml:space="preserve">   tobi    </w:t>
      </w:r>
      <w:r>
        <w:t xml:space="preserve">   sidemen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Sidemen</dc:title>
  <dcterms:created xsi:type="dcterms:W3CDTF">2021-10-11T16:40:03Z</dcterms:created>
  <dcterms:modified xsi:type="dcterms:W3CDTF">2021-10-11T16:40:03Z</dcterms:modified>
</cp:coreProperties>
</file>