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Sidetracked - Shawfair</w:t>
      </w:r>
    </w:p>
    <w:p>
      <w:pPr>
        <w:pStyle w:val="Questions"/>
      </w:pPr>
      <w:r>
        <w:t xml:space="preserve">1. EENUQ FO CSSOT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NJOH O OARGT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THE RED ESOR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NTGHI MCNSOTSA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TEARH FO NIMADTLOHI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FLRWAMOEY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SATAMLNI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ETH EOUPENAR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ZYERPH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YEHTUMOW ZWDAIR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ST MNGOU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OBINR OODH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NFGYIL CSASNTOM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DNIAOEARNB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EITLNPAA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RTHREONN GHISTL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HORNT ORIBNT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LVYREWEA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HIMISRNA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NIRTAGE YICT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SRIREPETEN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NNOOAIRCTO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EADOVNNI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FNANME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TEH LDLARAM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NAMNRSEO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DRMAAA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GFIYLN CNTHDAMU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GLONED HDNI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LLOEERY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IBNTRASLIO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MLACNANS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INENLCODAA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TIEWH ESRO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THE DER ODGARN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AHMNNCSIRO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SATNI IDDAV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OBN CRCDAO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ANMHIDNLHGA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ATALNIASCRN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MLAEHNWS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ARIOACDN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Sidetracked - Shawfair</dc:title>
  <dcterms:created xsi:type="dcterms:W3CDTF">2021-10-12T20:40:56Z</dcterms:created>
  <dcterms:modified xsi:type="dcterms:W3CDTF">2021-10-12T20:40:56Z</dcterms:modified>
</cp:coreProperties>
</file>